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书名：中国茶菜茶点</w:t>
      </w:r>
    </w:p>
    <w:p>
      <w:r>
        <w:t>作者：上海市茶叶学会主编；汪国钧编著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中国茶菜茶点 评论地址：https://www.jiaokey.com/book/detail/10659476.html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