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  教程与案例  第5版</w:t>
      </w:r>
    </w:p>
    <w:p>
      <w:r>
        <w:rPr>
          <w:rFonts w:ascii="宋体" w:hAnsi="宋体" w:eastAsia="宋体"/>
          <w:sz w:val="24"/>
        </w:rPr>
        <w:t>（美）乔治·H.汉普尔（George H.Hempel），（美）多纳德·G.辛曼森（Donald G.Simonson）著；陈雨露等译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  教程与案例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（美）乔治·H.汉普尔（George H.Hempel），（美）多纳德·G.辛曼森（Donald G.Simonson）著；陈雨露等译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本书出售、求购地址：https://www.jiaokey.com/book/detail/10659474.html</w:t>
      </w:r>
    </w:p>
    <w:p>
      <w:r>
        <w:t>更多相关图书推荐：https://www.jiaokey.com</w:t>
      </w:r>
    </w:p>
    <w:p>
      <w:r>
        <w:t>（美）乔治·H.汉普尔（George H.Hempel），（美）多纳德·G.辛曼森（Donald G.Simonson）著；陈雨露等译 其他作品：https://www.jiaokey.com/tag/（美）乔治·H.汉普尔（George H.Hempel），（美）多纳德·G.辛曼森（Donald G.Simonson）著；陈雨露等译.html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关键词搜索：https://www.jiaokey.com/tag/银行管理  教程与案例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