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书名：人人都能成为交际高手  成为一流的交际高手  掌握一生的交际法则</w:t>
      </w:r>
    </w:p>
    <w:p>
      <w:r>
        <w:t>作者：王宗歧编著</w:t>
      </w:r>
    </w:p>
    <w:p>
      <w:r>
        <w:t>出版社：北京：海潮出版社</w:t>
      </w:r>
    </w:p>
    <w:p>
      <w:r>
        <w:t>出版日期：2002.05</w:t>
      </w:r>
    </w:p>
    <w:p>
      <w:r>
        <w:t>总页数：294</w:t>
      </w:r>
    </w:p>
    <w:p>
      <w:r>
        <w:t>更多请访问教客网: www.jiaokey.com</w:t>
      </w:r>
    </w:p>
    <w:p>
      <w:r>
        <w:t>人人都能成为交际高手  成为一流的交际高手  掌握一生的交际法则 评论地址：https://www.jiaokey.com/book/detail/10659462.html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