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书名：夕阳山外山  弘一大师李叔同的俗家生活传奇</w:t>
      </w:r>
    </w:p>
    <w:p>
      <w:r>
        <w:t>作者：潘弘辉著</w:t>
      </w:r>
    </w:p>
    <w:p>
      <w:r>
        <w:t>出版社：北京:中国友谊出版公司,2001.10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夕阳山外山  弘一大师李叔同的俗家生活传奇 评论地址：https://www.jiaokey.com/book/detail/10659456.html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