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城市女人心  二十集都市言情剧小说版</w:t>
      </w:r>
    </w:p>
    <w:p>
      <w:r>
        <w:rPr>
          <w:rFonts w:ascii="宋体" w:hAnsi="宋体" w:eastAsia="宋体"/>
          <w:sz w:val="24"/>
        </w:rPr>
        <w:t>时代电影公司改编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城市女人心  二十集都市言情剧小说版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时代电影公司改编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本书出售、求购地址：https://www.jiaokey.com/book/detail/10659449.html</w:t>
      </w:r>
    </w:p>
    <w:p>
      <w:r>
        <w:t>更多相关图书推荐：https://www.jiaokey.com</w:t>
      </w:r>
    </w:p>
    <w:p>
      <w:r>
        <w:t>时代电影公司改编 其他作品：https://www.jiaokey.com/tag/时代电影公司改编.html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关键词搜索：https://www.jiaokey.com/tag/城市女人心  二十集都市言情剧小说版.html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