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森林-日本文化之母</w:t>
      </w:r>
    </w:p>
    <w:p>
      <w:r>
        <w:rPr>
          <w:rFonts w:ascii="宋体" w:hAnsi="宋体" w:eastAsia="宋体"/>
          <w:sz w:val="24"/>
        </w:rPr>
        <w:t>（日）安田喜宪著；蔡敦达，邬利明译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森林-日本文化之母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（日）安田喜宪著；蔡敦达，邬利明译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本书出售、求购地址：https://www.jiaokey.com/book/detail/10659445.html</w:t>
      </w:r>
    </w:p>
    <w:p>
      <w:r>
        <w:t>更多相关图书推荐：https://www.jiaokey.com</w:t>
      </w:r>
    </w:p>
    <w:p>
      <w:r>
        <w:t>（日）安田喜宪著；蔡敦达，邬利明译 其他作品：https://www.jiaokey.com/tag/（日）安田喜宪著；蔡敦达，邬利明译.html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关键词搜索：https://www.jiaokey.com/tag/森林-日本文化之母.html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