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人生的第9种修炼  写给决心锤炼自己品格的你</w:t>
      </w:r>
    </w:p>
    <w:p>
      <w:r>
        <w:rPr>
          <w:rFonts w:ascii="宋体" w:hAnsi="宋体" w:eastAsia="宋体"/>
          <w:sz w:val="24"/>
        </w:rPr>
        <w:t>（英）查斯特·菲尔德著；赵丁编译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人生的第9种修炼  写给决心锤炼自己品格的你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（英）查斯特·菲尔德著；赵丁编译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本书出售、求购地址：https://www.jiaokey.com/book/detail/10659403.html</w:t>
      </w:r>
    </w:p>
    <w:p>
      <w:r>
        <w:t>更多相关图书推荐：https://www.jiaokey.com</w:t>
      </w:r>
    </w:p>
    <w:p>
      <w:r>
        <w:t>（英）查斯特·菲尔德著；赵丁编译 其他作品：https://www.jiaokey.com/tag/（英）查斯特·菲尔德著；赵丁编译.html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关键词搜索：https://www.jiaokey.com/tag/人生的第9种修炼  写给决心锤炼自己品格的你.html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