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书名：创造真爱的五项修炼  两性沟通秘笈</w:t>
      </w:r>
    </w:p>
    <w:p>
      <w:r>
        <w:t>作者：（美）盖瑞·查普曼（Gary Chapman）著；王云良译</w:t>
      </w:r>
    </w:p>
    <w:p>
      <w:r>
        <w:t>出版社：北京：新华出版社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创造真爱的五项修炼  两性沟通秘笈 评论地址：https://www.jiaokey.com/book/detail/10659382.html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