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冒险和艳遇  卡萨诺瓦回忆录</w:t>
      </w:r>
    </w:p>
    <w:p>
      <w:r>
        <w:rPr>
          <w:rFonts w:ascii="宋体" w:hAnsi="宋体" w:eastAsia="宋体"/>
          <w:sz w:val="24"/>
        </w:rPr>
        <w:t>（意）贾科莫·卡萨诺瓦著；高中甫等译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冒险和艳遇  卡萨诺瓦回忆录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（意）贾科莫·卡萨诺瓦著；高中甫等译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本书出售、求购地址：https://www.jiaokey.com/book/detail/10659366.html</w:t>
      </w:r>
    </w:p>
    <w:p>
      <w:r>
        <w:t>更多相关图书推荐：https://www.jiaokey.com</w:t>
      </w:r>
    </w:p>
    <w:p>
      <w:r>
        <w:t>（意）贾科莫·卡萨诺瓦著；高中甫等译 其他作品：https://www.jiaokey.com/tag/（意）贾科莫·卡萨诺瓦著；高中甫等译.html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关键词搜索：https://www.jiaokey.com/tag/冒险和艳遇  卡萨诺瓦回忆录.html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