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中国人的性爱与婚姻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中国人的性爱与婚姻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本书出售、求购地址：https://www.jiaokey.com/book/detail/10659318.html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关键词搜索：https://www.jiaokey.com/tag/中国人的性爱与婚姻.html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