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书名：终极体验  自驾车西部探险之旅</w:t>
      </w:r>
    </w:p>
    <w:p>
      <w:r>
        <w:t>作者：魏长清著/摄影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总页数：221</w:t>
      </w:r>
    </w:p>
    <w:p>
      <w:r>
        <w:t>更多请访问教客网: www.jiaokey.com</w:t>
      </w:r>
    </w:p>
    <w:p>
      <w:r>
        <w:t>终极体验  自驾车西部探险之旅 评论地址：https://www.jiaokey.com/book/detail/10659317.html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