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书名：我是曼联教头</w:t>
      </w:r>
    </w:p>
    <w:p>
      <w:r>
        <w:t>作者：（英）A.弗格森（Alex Ferguson）著；邓卓译</w:t>
      </w:r>
    </w:p>
    <w:p>
      <w:r>
        <w:t>出版社：桂林：漓江出版社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我是曼联教头 评论地址：https://www.jiaokey.com/book/detail/10659309.html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