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梁实秋经典作品选  谈话的艺术  雅舍小品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梁实秋经典作品选  谈话的艺术  雅舍小品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本书出售、求购地址：https://www.jiaokey.com/book/detail/10659297.html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关键词搜索：https://www.jiaokey.com/tag/梁实秋经典作品选  谈话的艺术  雅舍小品.html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