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书名：你也可以成富翁  测试你的财商</w:t>
      </w:r>
    </w:p>
    <w:p>
      <w:r>
        <w:t>作者：方圆编著</w:t>
      </w:r>
    </w:p>
    <w:p>
      <w:r>
        <w:t>出版社：北京：金城出版社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你也可以成富翁  测试你的财商 评论地址：https://www.jiaokey.com/book/detail/10659290.html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