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撇开中介去留学  驻华签证官访谈</w:t>
      </w:r>
    </w:p>
    <w:p>
      <w:r>
        <w:rPr>
          <w:rFonts w:ascii="宋体" w:hAnsi="宋体" w:eastAsia="宋体"/>
          <w:sz w:val="24"/>
        </w:rPr>
        <w:t>陈铁源著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撇开中介去留学  驻华签证官访谈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本书出售、求购地址：https://www.jiaokey.com/book/detail/10659286.html</w:t>
      </w:r>
    </w:p>
    <w:p>
      <w:r>
        <w:t>更多相关图书推荐：https://www.jiaokey.com</w:t>
      </w:r>
    </w:p>
    <w:p>
      <w:r>
        <w:t>陈铁源著 其他作品：https://www.jiaokey.com/tag/陈铁源著.html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关键词搜索：https://www.jiaokey.com/tag/撇开中介去留学  驻华签证官访谈.html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