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纯色的沙拉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纯色的沙拉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本书出售、求购地址：https://www.jiaokey.com/book/detail/10659277.html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关键词搜索：https://www.jiaokey.com/tag/纯色的沙拉.html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