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成功者诊疗室  当代中国人心理状态剖析</w:t>
      </w:r>
    </w:p>
    <w:p>
      <w:r>
        <w:rPr>
          <w:rFonts w:ascii="宋体" w:hAnsi="宋体" w:eastAsia="宋体"/>
          <w:sz w:val="24"/>
        </w:rPr>
        <w:t>王金年著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成功者诊疗室  当代中国人心理状态剖析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本书出售、求购地址：https://www.jiaokey.com/book/detail/10659170.html</w:t>
      </w:r>
    </w:p>
    <w:p>
      <w:r>
        <w:t>更多相关图书推荐：https://www.jiaokey.com</w:t>
      </w:r>
    </w:p>
    <w:p>
      <w:r>
        <w:t>王金年著 其他作品：https://www.jiaokey.com/tag/王金年著.html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关键词搜索：https://www.jiaokey.com/tag/成功者诊疗室  当代中国人心理状态剖析.html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