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第一种危险  张金柱恶性交通肇事案真相调查</w:t>
      </w:r>
    </w:p>
    <w:p>
      <w:r>
        <w:rPr>
          <w:rFonts w:ascii="宋体" w:hAnsi="宋体" w:eastAsia="宋体"/>
          <w:sz w:val="24"/>
        </w:rPr>
        <w:t>沉钟著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第一种危险  张金柱恶性交通肇事案真相调查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本书出售、求购地址：https://www.jiaokey.com/book/detail/10659164.html</w:t>
      </w:r>
    </w:p>
    <w:p>
      <w:r>
        <w:t>更多相关图书推荐：https://www.jiaokey.com</w:t>
      </w:r>
    </w:p>
    <w:p>
      <w:r>
        <w:t>沉钟著 其他作品：https://www.jiaokey.com/tag/沉钟著.html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关键词搜索：https://www.jiaokey.com/tag/第一种危险  张金柱恶性交通肇事案真相调查.html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