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走向新岸  中国未成年犯管教所纪实</w:t>
      </w:r>
    </w:p>
    <w:p>
      <w:r>
        <w:rPr>
          <w:rFonts w:ascii="宋体" w:hAnsi="宋体" w:eastAsia="宋体"/>
          <w:sz w:val="24"/>
        </w:rPr>
        <w:t>王霞，谢学枫著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走向新岸  中国未成年犯管教所纪实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王霞，谢学枫著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本书出售、求购地址：https://www.jiaokey.com/book/detail/10659151.html</w:t>
      </w:r>
    </w:p>
    <w:p>
      <w:r>
        <w:t>更多相关图书推荐：https://www.jiaokey.com</w:t>
      </w:r>
    </w:p>
    <w:p>
      <w:r>
        <w:t>王霞，谢学枫著 其他作品：https://www.jiaokey.com/tag/王霞，谢学枫著.html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关键词搜索：https://www.jiaokey.com/tag/走向新岸  中国未成年犯管教所纪实.html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