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书名：有钱有势·有钱有面</w:t>
      </w:r>
    </w:p>
    <w:p>
      <w:r>
        <w:t>作者：齐以正，郭峰等著</w:t>
      </w:r>
    </w:p>
    <w:p>
      <w:r>
        <w:t>出版社：龙门文化事业有限公司,1982.07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有钱有势·有钱有面 评论地址：https://www.jiaokey.com/book/detail/10659112.html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