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晨梦消魂</w:t>
      </w:r>
    </w:p>
    <w:p>
      <w:r>
        <w:rPr>
          <w:rFonts w:ascii="宋体" w:hAnsi="宋体" w:eastAsia="宋体"/>
          <w:sz w:val="24"/>
        </w:rPr>
        <w:t>（法）弗·达尔（Frederic Dard）著；雪松译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晨梦消魂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（法）弗·达尔（Frederic Dard）著；雪松译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犯罪小说(地点:法国年代:现代)中篇小说(地点:法国年代:现代)犯罪小说中篇小说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本书出售、求购地址：https://www.jiaokey.com/book/detail/10659106.html</w:t>
      </w:r>
    </w:p>
    <w:p>
      <w:r>
        <w:t>更多相关图书推荐：https://www.jiaokey.com</w:t>
      </w:r>
    </w:p>
    <w:p>
      <w:r>
        <w:t>（法）弗·达尔（Frederic Dard）著；雪松译 其他作品：https://www.jiaokey.com/tag/（法）弗·达尔（Frederic Dard）著；雪松译.html</w:t>
      </w:r>
    </w:p>
    <w:p>
      <w:r>
        <w:t>北京:中国文联出版社,2002.01 出版图书：https://www.jiaokey.com/tag/北京:中国文联出版社,2002.01.html</w:t>
      </w:r>
    </w:p>
    <w:p>
      <w:r>
        <w:t>关键词搜索：https://www.jiaokey.com/tag/犯罪小说(地点:法国年代:现代)中篇小说(地点:法国年代:现代)犯罪小说中篇小说.html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