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我的生活，我的梦想</w:t>
      </w:r>
    </w:p>
    <w:p>
      <w:r>
        <w:rPr>
          <w:rFonts w:ascii="宋体" w:hAnsi="宋体" w:eastAsia="宋体"/>
          <w:sz w:val="24"/>
        </w:rPr>
        <w:t>（加）席琳·迪翁（Celine Dion）著；姜德山译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我的生活，我的梦想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（加）席琳·迪翁（Celine Dion）著；姜德山译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本书出售、求购地址：https://www.jiaokey.com/book/detail/10659098.html</w:t>
      </w:r>
    </w:p>
    <w:p>
      <w:r>
        <w:t>更多相关图书推荐：https://www.jiaokey.com</w:t>
      </w:r>
    </w:p>
    <w:p>
      <w:r>
        <w:t>（加）席琳·迪翁（Celine Dion）著；姜德山译 其他作品：https://www.jiaokey.com/tag/（加）席琳·迪翁（Celine Dion）著；姜德山译.html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关键词搜索：https://www.jiaokey.com/tag/我的生活，我的梦想.html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