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政治“荷尔蒙”  当代中国官场小说</w:t>
      </w:r>
    </w:p>
    <w:p>
      <w:r>
        <w:rPr>
          <w:rFonts w:ascii="宋体" w:hAnsi="宋体" w:eastAsia="宋体"/>
          <w:sz w:val="24"/>
        </w:rPr>
        <w:t>毕四海著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政治“荷尔蒙”  当代中国官场小说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本书出售、求购地址：https://www.jiaokey.com/book/detail/10659097.html</w:t>
      </w:r>
    </w:p>
    <w:p>
      <w:r>
        <w:t>更多相关图书推荐：https://www.jiaokey.com</w:t>
      </w:r>
    </w:p>
    <w:p>
      <w:r>
        <w:t>毕四海著 其他作品：https://www.jiaokey.com/tag/毕四海著.html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关键词搜索：https://www.jiaokey.com/tag/政治“荷尔蒙”  当代中国官场小说.html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