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格林斯潘个人理财大起底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格林斯潘个人理财大起底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本书出售、求购地址：https://www.jiaokey.com/book/detail/10659087.html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关键词搜索：https://www.jiaokey.com/tag/格林斯潘个人理财大起底.html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