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书名：常德9·1大案纪实  渝湘鄂系列持枪抢劫杀人血案</w:t>
      </w:r>
    </w:p>
    <w:p>
      <w:r>
        <w:t>作者：陈惕编著</w:t>
      </w:r>
    </w:p>
    <w:p>
      <w:r>
        <w:t>出版社：西安：陕西师范大学出版社</w:t>
      </w:r>
    </w:p>
    <w:p>
      <w:r>
        <w:t>出版日期：2000.10</w:t>
      </w:r>
    </w:p>
    <w:p>
      <w:r>
        <w:t>总页数：278</w:t>
      </w:r>
    </w:p>
    <w:p>
      <w:r>
        <w:t>更多请访问教客网: www.jiaokey.com</w:t>
      </w:r>
    </w:p>
    <w:p>
      <w:r>
        <w:t>常德9·1大案纪实  渝湘鄂系列持枪抢劫杀人血案 评论地址：https://www.jiaokey.com/book/detail/10659041.html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