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伟大的父亲  美国一百位名人的亲身感受</w:t>
      </w:r>
    </w:p>
    <w:p>
      <w:r>
        <w:rPr>
          <w:rFonts w:ascii="宋体" w:hAnsi="宋体" w:eastAsia="宋体"/>
          <w:sz w:val="24"/>
        </w:rPr>
        <w:t>（美）J.P.戴克（Jonathan P.Decker）编著；秦维杜等译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伟大的父亲  美国一百位名人的亲身感受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（美）J.P.戴克（Jonathan P.Decker）编著；秦维杜等译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本书出售、求购地址：https://www.jiaokey.com/book/detail/10659037.html</w:t>
      </w:r>
    </w:p>
    <w:p>
      <w:r>
        <w:t>更多相关图书推荐：https://www.jiaokey.com</w:t>
      </w:r>
    </w:p>
    <w:p>
      <w:r>
        <w:t>（美）J.P.戴克（Jonathan P.Decker）编著；秦维杜等译 其他作品：https://www.jiaokey.com/tag/（美）J.P.戴克（Jonathan P.Decker）编著；秦维杜等译.html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关键词搜索：https://www.jiaokey.com/tag/伟大的父亲  美国一百位名人的亲身感受.html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