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第10卷  最后击溃法西斯德国</w:t>
      </w:r>
    </w:p>
    <w:p>
      <w:r>
        <w:t>作者：（苏）舍霍夫佐夫主编；蒋妙瑞等译</w:t>
      </w:r>
    </w:p>
    <w:p>
      <w:r>
        <w:t>出版社：上海：上海译文出版社</w:t>
      </w:r>
    </w:p>
    <w:p>
      <w:r>
        <w:t>出版日期：1987</w:t>
      </w:r>
    </w:p>
    <w:p>
      <w:r>
        <w:t>总页数：888</w:t>
      </w:r>
    </w:p>
    <w:p>
      <w:r>
        <w:t>更多请访问教客网: www.jiaokey.com</w:t>
      </w:r>
    </w:p>
    <w:p>
      <w:r>
        <w:t>第二次世界大战史  1939-1945  第10卷  最后击溃法西斯德国 评论地址：https://www.jiaokey.com/book/detail/10659018.html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