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书名：飞花艳想</w:t>
      </w:r>
    </w:p>
    <w:p>
      <w:r>
        <w:t>作者：（清）樵云山人著；（清）荑秋散人著</w:t>
      </w:r>
    </w:p>
    <w:p>
      <w:r>
        <w:t>出版社：北京：金城出版社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飞花艳想 评论地址：https://www.jiaokey.com/book/detail/10658972.html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