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1939-1945  第4卷  上</w:t>
      </w:r>
    </w:p>
    <w:p>
      <w:r>
        <w:t>作者：（苏）Н·Г·安德罗尼科夫主编；南京师范学院外语系俄语翻译组译</w:t>
      </w:r>
    </w:p>
    <w:p>
      <w:r>
        <w:t>出版社：上海：上海译文出版社</w:t>
      </w:r>
    </w:p>
    <w:p>
      <w:r>
        <w:t>出版日期：1981</w:t>
      </w:r>
    </w:p>
    <w:p>
      <w:r>
        <w:t>总页数：462</w:t>
      </w:r>
    </w:p>
    <w:p>
      <w:r>
        <w:t>更多请访问教客网: www.jiaokey.com</w:t>
      </w:r>
    </w:p>
    <w:p>
      <w:r>
        <w:t>第二次世界大战史  1939-1945  第4卷  上 评论地址：https://www.jiaokey.com/book/detail/10658926.html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