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法西斯主义剖析  原理、统治结构、现实性</w:t>
      </w:r>
    </w:p>
    <w:p>
      <w:r>
        <w:rPr>
          <w:rFonts w:ascii="宋体" w:hAnsi="宋体" w:eastAsia="宋体"/>
          <w:sz w:val="24"/>
        </w:rPr>
        <w:t>（德）莱因哈德·屈恩尔著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法西斯主义剖析  原理、统治结构、现实性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（德）莱因哈德·屈恩尔著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本书出售、求购地址：https://www.jiaokey.com/book/detail/10658854.html</w:t>
      </w:r>
    </w:p>
    <w:p>
      <w:r>
        <w:t>更多相关图书推荐：https://www.jiaokey.com</w:t>
      </w:r>
    </w:p>
    <w:p>
      <w:r>
        <w:t>（德）莱因哈德·屈恩尔著 其他作品：https://www.jiaokey.com/tag/（德）莱因哈德·屈恩尔著.html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关键词搜索：https://www.jiaokey.com/tag/法西斯主义剖析  原理、统治结构、现实性.html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