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书名：世界经济摩擦论  看不见的战争</w:t>
      </w:r>
    </w:p>
    <w:p>
      <w:r>
        <w:t>作者：于永达，李志岷著</w:t>
      </w:r>
    </w:p>
    <w:p>
      <w:r>
        <w:t>出版社：长春：吉林人民出版社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世界经济摩擦论  看不见的战争 评论地址：https://www.jiaokey.com/book/detail/10658839.html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