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书名：未雨绸缪  为21世纪做准备</w:t>
      </w:r>
    </w:p>
    <w:p>
      <w:r>
        <w:t>作者：（英）保罗·肯尼迪（Paul Kennedy）著；何力译</w:t>
      </w:r>
    </w:p>
    <w:p>
      <w:r>
        <w:t>出版社：北京：新华出版社</w:t>
      </w:r>
    </w:p>
    <w:p>
      <w:r>
        <w:t>出版日期：1994.04</w:t>
      </w:r>
    </w:p>
    <w:p>
      <w:r>
        <w:t>总页数：347</w:t>
      </w:r>
    </w:p>
    <w:p>
      <w:r>
        <w:t>更多请访问教客网: www.jiaokey.com</w:t>
      </w:r>
    </w:p>
    <w:p>
      <w:r>
        <w:t>未雨绸缪  为21世纪做准备 评论地址：https://www.jiaokey.com/book/detail/10658809.html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