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创业不败</w:t>
      </w:r>
    </w:p>
    <w:p>
      <w:r>
        <w:rPr>
          <w:rFonts w:ascii="宋体" w:hAnsi="宋体" w:eastAsia="宋体"/>
          <w:sz w:val="24"/>
        </w:rPr>
        <w:t>美国拉瑟协会（J.K.Lasser Institute）著；赵炯民译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创业不败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美国拉瑟协会（J.K.Lasser Institute）著；赵炯民译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本书出售、求购地址：https://www.jiaokey.com/book/detail/10658776.html</w:t>
      </w:r>
    </w:p>
    <w:p>
      <w:r>
        <w:t>更多相关图书推荐：https://www.jiaokey.com</w:t>
      </w:r>
    </w:p>
    <w:p>
      <w:r>
        <w:t>美国拉瑟协会（J.K.Lasser Institute）著；赵炯民译 其他作品：https://www.jiaokey.com/tag/美国拉瑟协会（J.K.Lasser Institute）著；赵炯民译.html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关键词搜索：https://www.jiaokey.com/tag/创业不败.html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