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货币流通的调节和管理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货币流通的调节和管理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本书出售、求购地址：https://www.jiaokey.com/book/detail/10658772.html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关键词搜索：https://www.jiaokey.com/tag/货币流通的调节和管理.html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