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香港著名金融人士陈新ue5a9谈国际金融运作</w:t>
      </w:r>
    </w:p>
    <w:p>
      <w:r>
        <w:rPr>
          <w:rFonts w:ascii="宋体" w:hAnsi="宋体" w:eastAsia="宋体"/>
          <w:sz w:val="24"/>
        </w:rPr>
        <w:t>陈新ue5a9著；易宝编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香港著名金融人士陈新ue5a9谈国际金融运作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陈新ue5a9著；易宝编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本书出售、求购地址：https://www.jiaokey.com/book/detail/10658764.html</w:t>
      </w:r>
    </w:p>
    <w:p>
      <w:r>
        <w:t>更多相关图书推荐：https://www.jiaokey.com</w:t>
      </w:r>
    </w:p>
    <w:p>
      <w:r>
        <w:t>陈新ue5a9著；易宝编 其他作品：https://www.jiaokey.com/tag/陈新ue5a9著；易宝编.html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关键词搜索：https://www.jiaokey.com/tag/香港著名金融人士陈新ue5a9谈国际金融运作.html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