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资本主义文明化？</w:t>
      </w:r>
    </w:p>
    <w:p>
      <w:r>
        <w:rPr>
          <w:rFonts w:ascii="宋体" w:hAnsi="宋体" w:eastAsia="宋体"/>
          <w:sz w:val="24"/>
        </w:rPr>
        <w:t>（德）玛利昂·格莱芬·登霍夫（Marion Grafin Donhoff）著；赵强，孙宁译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资本主义文明化？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（德）玛利昂·格莱芬·登霍夫（Marion Grafin Donhoff）著；赵强，孙宁译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本书出售、求购地址：https://www.jiaokey.com/book/detail/10658761.html</w:t>
      </w:r>
    </w:p>
    <w:p>
      <w:r>
        <w:t>更多相关图书推荐：https://www.jiaokey.com</w:t>
      </w:r>
    </w:p>
    <w:p>
      <w:r>
        <w:t>（德）玛利昂·格莱芬·登霍夫（Marion Grafin Donhoff）著；赵强，孙宁译 其他作品：https://www.jiaokey.com/tag/（德）玛利昂·格莱芬·登霍夫（Marion Grafin Donhoff）著；赵强，孙宁译.html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关键词搜索：https://www.jiaokey.com/tag/资本主义文明化？.html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