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书名：世界通鉴  影响人类生活的一百个国际公约  珍藏版</w:t>
      </w:r>
    </w:p>
    <w:p>
      <w:r>
        <w:t>作者：郭金才主编</w:t>
      </w:r>
    </w:p>
    <w:p>
      <w:r>
        <w:t>出版社：南宁：广西民族出版社</w:t>
      </w:r>
    </w:p>
    <w:p>
      <w:r>
        <w:t>出版日期：1996</w:t>
      </w:r>
    </w:p>
    <w:p>
      <w:r>
        <w:t>总页数：502</w:t>
      </w:r>
    </w:p>
    <w:p>
      <w:r>
        <w:t>更多请访问教客网: www.jiaokey.com</w:t>
      </w:r>
    </w:p>
    <w:p>
      <w:r>
        <w:t>世界通鉴  影响人类生活的一百个国际公约  珍藏版 评论地址：https://www.jiaokey.com/book/detail/10658748.html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