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书名：奇兵诡道  经典间谍奇案纪实</w:t>
      </w:r>
    </w:p>
    <w:p>
      <w:r>
        <w:t>作者：李宗福等编著</w:t>
      </w:r>
    </w:p>
    <w:p>
      <w:r>
        <w:t>出版社：深圳：海天出版社</w:t>
      </w:r>
    </w:p>
    <w:p>
      <w:r>
        <w:t>出版日期：1999.06</w:t>
      </w:r>
    </w:p>
    <w:p>
      <w:r>
        <w:t>总页数：260</w:t>
      </w:r>
    </w:p>
    <w:p>
      <w:r>
        <w:t>更多请访问教客网: www.jiaokey.com</w:t>
      </w:r>
    </w:p>
    <w:p>
      <w:r>
        <w:t>奇兵诡道  经典间谍奇案纪实 评论地址：https://www.jiaokey.com/book/detail/10658746.html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