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书名：城市景观艺术  园林·绿地</w:t>
      </w:r>
    </w:p>
    <w:p>
      <w:r>
        <w:t>作者：毛小雨编著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城市景观艺术  园林·绿地 评论地址：https://www.jiaokey.com/book/detail/10658603.html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