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书名：城市景观艺术  广场·街市</w:t>
      </w:r>
    </w:p>
    <w:p>
      <w:r>
        <w:t>作者：林茨编著</w:t>
      </w:r>
    </w:p>
    <w:p>
      <w:r>
        <w:t>出版社：南昌：江西美术出版社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城市景观艺术  广场·街市 评论地址：https://www.jiaokey.com/book/detail/10658600.html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