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书名：现代化：历史、理论与反思  兼论西方左翼的现代化批判</w:t>
      </w:r>
    </w:p>
    <w:p>
      <w:r>
        <w:t>作者：周穗明等著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总页数：536</w:t>
      </w:r>
    </w:p>
    <w:p>
      <w:r>
        <w:t>更多请访问教客网: www.jiaokey.com</w:t>
      </w:r>
    </w:p>
    <w:p>
      <w:r>
        <w:t>现代化：历史、理论与反思  兼论西方左翼的现代化批判 评论地址：https://www.jiaokey.com/book/detail/10658565.html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