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书名：温迪嬷嬷讲述-1000世界名画  上</w:t>
      </w:r>
    </w:p>
    <w:p>
      <w:r>
        <w:t>作者：（英）温迪·贝克特嬷嬷（Sister Wendy Beckett）著；王贵祥等译</w:t>
      </w:r>
    </w:p>
    <w:p>
      <w:r>
        <w:t>出版社：长春：吉林美术出版社</w:t>
      </w:r>
    </w:p>
    <w:p>
      <w:r>
        <w:t>出版日期：2002.01</w:t>
      </w:r>
    </w:p>
    <w:p>
      <w:r>
        <w:t>总页数：252</w:t>
      </w:r>
    </w:p>
    <w:p>
      <w:r>
        <w:t>更多请访问教客网: www.jiaokey.com</w:t>
      </w:r>
    </w:p>
    <w:p>
      <w:r>
        <w:t>温迪嬷嬷讲述-1000世界名画  上 评论地址：https://www.jiaokey.com/book/detail/10658549.html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