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书名：新型木建筑</w:t>
      </w:r>
    </w:p>
    <w:p>
      <w:r>
        <w:t>作者：（英）内奥米·斯汤戈（Naomi Stungo）编著；杨海燕，程艳琴译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总页数：240</w:t>
      </w:r>
    </w:p>
    <w:p>
      <w:r>
        <w:t>更多请访问教客网: www.jiaokey.com</w:t>
      </w:r>
    </w:p>
    <w:p>
      <w:r>
        <w:t>新型木建筑 评论地址：https://www.jiaokey.com/book/detail/10658548.html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