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Lofts风格设计</w:t>
      </w:r>
    </w:p>
    <w:p>
      <w:r>
        <w:rPr>
          <w:rFonts w:ascii="宋体" w:hAnsi="宋体" w:eastAsia="宋体"/>
          <w:sz w:val="24"/>
        </w:rPr>
        <w:t>（英）马库斯·费尔德（Marcus Field），（英）马克·欧文（Mark Irving）著；李瑞君译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Lofts风格设计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（英）马库斯·费尔德（Marcus Field），（英）马克·欧文（Mark Irving）著；李瑞君译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本书出售、求购地址：https://www.jiaokey.com/book/detail/10658545.html</w:t>
      </w:r>
    </w:p>
    <w:p>
      <w:r>
        <w:t>更多相关图书推荐：https://www.jiaokey.com</w:t>
      </w:r>
    </w:p>
    <w:p>
      <w:r>
        <w:t>（英）马库斯·费尔德（Marcus Field），（英）马克·欧文（Mark Irving）著；李瑞君译 其他作品：https://www.jiaokey.com/tag/（英）马库斯·费尔德（Marcus Field），（英）马克·欧文（Mark Irving）著；李瑞君译.html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关键词搜索：https://www.jiaokey.com/tag/Lofts风格设计.html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