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书名：20世纪家具</w:t>
      </w:r>
    </w:p>
    <w:p>
      <w:r>
        <w:t>作者：（英）菲奥纳·贝克（Fiona Baker），（英）基斯·贝克（Keith Baker）著；彭雁，詹凯译</w:t>
      </w:r>
    </w:p>
    <w:p>
      <w:r>
        <w:t>出版社：北京：中国青年出版社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20世纪家具 评论地址：https://www.jiaokey.com/book/detail/10658539.html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