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书名：建筑师戴念慈</w:t>
      </w:r>
    </w:p>
    <w:p>
      <w:r>
        <w:t>作者：万千著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建筑师戴念慈 评论地址：https://www.jiaokey.com/book/detail/10658534.html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