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新编硕士研究生英语入学考试复习指导  2003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新编硕士研究生英语入学考试复习指导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本书出售、求购地址：https://www.jiaokey.com/book/detail/10658529.html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关键词搜索：https://www.jiaokey.com/tag/新编硕士研究生英语入学考试复习指导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