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网络专业人员书库  无线网络设计</w:t>
      </w:r>
    </w:p>
    <w:p>
      <w:r>
        <w:rPr>
          <w:rFonts w:ascii="宋体" w:hAnsi="宋体" w:eastAsia="宋体"/>
          <w:sz w:val="24"/>
        </w:rPr>
        <w:t>（美）韦特（Wheat，J.）等著；莫蓉蓉等译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网络专业人员书库  无线网络设计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（美）韦特（Wheat，J.）等著；莫蓉蓉等译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本书出售、求购地址：https://www.jiaokey.com/book/detail/10658528.html</w:t>
      </w:r>
    </w:p>
    <w:p>
      <w:r>
        <w:t>更多相关图书推荐：https://www.jiaokey.com</w:t>
      </w:r>
    </w:p>
    <w:p>
      <w:r>
        <w:t>（美）韦特（Wheat，J.）等著；莫蓉蓉等译 其他作品：https://www.jiaokey.com/tag/（美）韦特（Wheat，J.）等著；莫蓉蓉等译.html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关键词搜索：https://www.jiaokey.com/tag/网络专业人员书库  无线网络设计.html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