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当代铁艺设计  2  楼梯  护窗  阳台  路灯</w:t>
      </w:r>
    </w:p>
    <w:p>
      <w:r>
        <w:rPr>
          <w:rFonts w:ascii="宋体" w:hAnsi="宋体" w:eastAsia="宋体"/>
          <w:sz w:val="24"/>
        </w:rPr>
        <w:t>邱伟，孙毅主编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当代铁艺设计  2  楼梯  护窗  阳台  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邱伟，孙毅主编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本书出售、求购地址：https://www.jiaokey.com/book/detail/10658498.html</w:t>
      </w:r>
    </w:p>
    <w:p>
      <w:r>
        <w:t>更多相关图书推荐：https://www.jiaokey.com</w:t>
      </w:r>
    </w:p>
    <w:p>
      <w:r>
        <w:t>邱伟，孙毅主编 其他作品：https://www.jiaokey.com/tag/邱伟，孙毅主编.html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关键词搜索：https://www.jiaokey.com/tag/当代铁艺设计  2  楼梯  护窗  阳台  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