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罗马晚期工艺美术</w:t>
      </w:r>
    </w:p>
    <w:p>
      <w:r>
        <w:rPr>
          <w:rFonts w:ascii="宋体" w:hAnsi="宋体" w:eastAsia="宋体"/>
          <w:sz w:val="24"/>
        </w:rPr>
        <w:t>（奥地利）A·李格尔著  陈平译  尹定邦主编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罗马晚期工艺美术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（奥地利）A·李格尔著  陈平译  尹定邦主编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本书出售、求购地址：https://www.jiaokey.com/book/detail/10658494.html</w:t>
      </w:r>
    </w:p>
    <w:p>
      <w:r>
        <w:t>更多相关图书推荐：https://www.jiaokey.com</w:t>
      </w:r>
    </w:p>
    <w:p>
      <w:r>
        <w:t>（奥地利）A·李格尔著  陈平译  尹定邦主编 其他作品：https://www.jiaokey.com/tag/（奥地利）A·李格尔著  陈平译  尹定邦主编.html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关键词搜索：https://www.jiaokey.com/tag/罗马晚期工艺美术.html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